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DB3" w:rsidRPr="00A147BA" w:rsidRDefault="00000000">
      <w:pPr>
        <w:jc w:val="center"/>
        <w:rPr>
          <w:lang w:val="ru-RU"/>
        </w:rPr>
      </w:pPr>
      <w:r w:rsidRPr="00A147BA">
        <w:rPr>
          <w:b/>
          <w:sz w:val="32"/>
          <w:lang w:val="ru-RU"/>
        </w:rPr>
        <w:t>Семинарское задание</w:t>
      </w:r>
      <w:r w:rsidR="00A147BA">
        <w:rPr>
          <w:b/>
          <w:sz w:val="32"/>
          <w:lang w:val="ru-RU"/>
        </w:rPr>
        <w:t xml:space="preserve"> 1</w:t>
      </w:r>
      <w:r w:rsidRPr="00A147BA">
        <w:rPr>
          <w:b/>
          <w:sz w:val="32"/>
          <w:lang w:val="ru-RU"/>
        </w:rPr>
        <w:br/>
        <w:t xml:space="preserve">Подготовка датасета, визуализация, </w:t>
      </w:r>
      <w:r>
        <w:rPr>
          <w:b/>
          <w:sz w:val="32"/>
        </w:rPr>
        <w:t>Train</w:t>
      </w:r>
      <w:r w:rsidRPr="00A147BA">
        <w:rPr>
          <w:b/>
          <w:sz w:val="32"/>
          <w:lang w:val="ru-RU"/>
        </w:rPr>
        <w:t>/</w:t>
      </w:r>
      <w:r>
        <w:rPr>
          <w:b/>
          <w:sz w:val="32"/>
        </w:rPr>
        <w:t>Test</w:t>
      </w:r>
      <w:r w:rsidRPr="00A147BA">
        <w:rPr>
          <w:b/>
          <w:sz w:val="32"/>
          <w:lang w:val="ru-RU"/>
        </w:rPr>
        <w:t xml:space="preserve"> </w:t>
      </w:r>
      <w:r>
        <w:rPr>
          <w:b/>
          <w:sz w:val="32"/>
        </w:rPr>
        <w:t>Split</w:t>
      </w:r>
      <w:r w:rsidRPr="00A147BA">
        <w:rPr>
          <w:b/>
          <w:sz w:val="32"/>
          <w:lang w:val="ru-RU"/>
        </w:rPr>
        <w:t xml:space="preserve"> (</w:t>
      </w:r>
      <w:r>
        <w:rPr>
          <w:b/>
          <w:sz w:val="32"/>
        </w:rPr>
        <w:t>MATLAB</w:t>
      </w:r>
      <w:r w:rsidRPr="00A147BA">
        <w:rPr>
          <w:b/>
          <w:sz w:val="32"/>
          <w:lang w:val="ru-RU"/>
        </w:rPr>
        <w:t>)</w:t>
      </w:r>
    </w:p>
    <w:p w:rsidR="00E95DB3" w:rsidRPr="00A147BA" w:rsidRDefault="00E95DB3">
      <w:pPr>
        <w:rPr>
          <w:lang w:val="ru-RU"/>
        </w:rPr>
      </w:pPr>
    </w:p>
    <w:p w:rsidR="00E95DB3" w:rsidRPr="00A147BA" w:rsidRDefault="00000000">
      <w:pPr>
        <w:pStyle w:val="1"/>
        <w:rPr>
          <w:lang w:val="ru-RU"/>
        </w:rPr>
      </w:pPr>
      <w:r w:rsidRPr="00A147BA">
        <w:rPr>
          <w:lang w:val="ru-RU"/>
        </w:rPr>
        <w:t>Цель</w:t>
      </w:r>
    </w:p>
    <w:p w:rsidR="00E95DB3" w:rsidRPr="00A147BA" w:rsidRDefault="00000000">
      <w:pPr>
        <w:rPr>
          <w:lang w:val="ru-RU"/>
        </w:rPr>
      </w:pPr>
      <w:r w:rsidRPr="00A147BA">
        <w:rPr>
          <w:lang w:val="ru-RU"/>
        </w:rPr>
        <w:t xml:space="preserve">Освоить базовый конвейер работы с данными в </w:t>
      </w:r>
      <w:r>
        <w:t>MATLAB</w:t>
      </w:r>
      <w:r w:rsidRPr="00A147BA">
        <w:rPr>
          <w:lang w:val="ru-RU"/>
        </w:rPr>
        <w:t>: загрузка и подготовка датасета, первичный анализ (</w:t>
      </w:r>
      <w:r>
        <w:t>EDA</w:t>
      </w:r>
      <w:r w:rsidRPr="00A147BA">
        <w:rPr>
          <w:lang w:val="ru-RU"/>
        </w:rPr>
        <w:t>), визуализация и корректное разделение на обучающую и тестовую выборки с фиксацией случайности.</w:t>
      </w:r>
    </w:p>
    <w:p w:rsidR="00E95DB3" w:rsidRPr="00A147BA" w:rsidRDefault="00000000">
      <w:pPr>
        <w:pStyle w:val="1"/>
        <w:rPr>
          <w:lang w:val="ru-RU"/>
        </w:rPr>
      </w:pPr>
      <w:r w:rsidRPr="00A147BA">
        <w:rPr>
          <w:lang w:val="ru-RU"/>
        </w:rPr>
        <w:t>Входные данные</w:t>
      </w:r>
    </w:p>
    <w:p w:rsidR="00E95DB3" w:rsidRPr="00A147BA" w:rsidRDefault="00000000">
      <w:pPr>
        <w:rPr>
          <w:lang w:val="ru-RU"/>
        </w:rPr>
      </w:pPr>
      <w:r w:rsidRPr="00A147BA">
        <w:rPr>
          <w:lang w:val="ru-RU"/>
        </w:rPr>
        <w:t>Выберите один вариант:</w:t>
      </w:r>
    </w:p>
    <w:p w:rsidR="00E95DB3" w:rsidRPr="00A147BA" w:rsidRDefault="00000000">
      <w:pPr>
        <w:pStyle w:val="a0"/>
        <w:rPr>
          <w:lang w:val="ru-RU"/>
        </w:rPr>
      </w:pPr>
      <w:r w:rsidRPr="00A147BA">
        <w:rPr>
          <w:lang w:val="ru-RU"/>
        </w:rPr>
        <w:t xml:space="preserve">Вариант </w:t>
      </w:r>
      <w:r>
        <w:t>A</w:t>
      </w:r>
      <w:r w:rsidRPr="00A147BA">
        <w:rPr>
          <w:lang w:val="ru-RU"/>
        </w:rPr>
        <w:t xml:space="preserve"> (рекомендуется): встроенный датасет </w:t>
      </w:r>
      <w:r>
        <w:t>MATLAB</w:t>
      </w:r>
      <w:r w:rsidRPr="00A147BA">
        <w:rPr>
          <w:lang w:val="ru-RU"/>
        </w:rPr>
        <w:t xml:space="preserve"> (например, </w:t>
      </w:r>
      <w:r>
        <w:t>fisheriris</w:t>
      </w:r>
      <w:r w:rsidRPr="00A147BA">
        <w:rPr>
          <w:lang w:val="ru-RU"/>
        </w:rPr>
        <w:t>).</w:t>
      </w:r>
    </w:p>
    <w:p w:rsidR="00E95DB3" w:rsidRPr="00A147BA" w:rsidRDefault="00000000">
      <w:pPr>
        <w:pStyle w:val="a0"/>
        <w:rPr>
          <w:lang w:val="ru-RU"/>
        </w:rPr>
      </w:pPr>
      <w:r w:rsidRPr="00A147BA">
        <w:rPr>
          <w:lang w:val="ru-RU"/>
        </w:rPr>
        <w:t xml:space="preserve">Вариант </w:t>
      </w:r>
      <w:r>
        <w:t>B</w:t>
      </w:r>
      <w:r w:rsidRPr="00A147BA">
        <w:rPr>
          <w:lang w:val="ru-RU"/>
        </w:rPr>
        <w:t xml:space="preserve">: любой </w:t>
      </w:r>
      <w:r>
        <w:t>CSV</w:t>
      </w:r>
      <w:r w:rsidRPr="00A147BA">
        <w:rPr>
          <w:lang w:val="ru-RU"/>
        </w:rPr>
        <w:t>/</w:t>
      </w:r>
      <w:r>
        <w:t>Excel</w:t>
      </w:r>
      <w:r w:rsidRPr="00A147BA">
        <w:rPr>
          <w:lang w:val="ru-RU"/>
        </w:rPr>
        <w:t>-файл с признаками и меткой класса (</w:t>
      </w:r>
      <w:r>
        <w:t>Label</w:t>
      </w:r>
      <w:r w:rsidRPr="00A147BA">
        <w:rPr>
          <w:lang w:val="ru-RU"/>
        </w:rPr>
        <w:t>).</w:t>
      </w:r>
    </w:p>
    <w:p w:rsidR="00E95DB3" w:rsidRPr="00A147BA" w:rsidRDefault="00000000">
      <w:pPr>
        <w:rPr>
          <w:lang w:val="ru-RU"/>
        </w:rPr>
      </w:pPr>
      <w:r w:rsidRPr="00A147BA">
        <w:rPr>
          <w:lang w:val="ru-RU"/>
        </w:rPr>
        <w:t>Важно: метка класса должна иметь 2 и более классов.</w:t>
      </w:r>
    </w:p>
    <w:p w:rsidR="00E95DB3" w:rsidRDefault="00000000">
      <w:pPr>
        <w:pStyle w:val="1"/>
      </w:pPr>
      <w:r>
        <w:t>Задание</w:t>
      </w:r>
    </w:p>
    <w:p w:rsidR="00E95DB3" w:rsidRDefault="00000000">
      <w:pPr>
        <w:pStyle w:val="21"/>
      </w:pPr>
      <w:r>
        <w:t>1) Загрузка и структура данных</w:t>
      </w:r>
    </w:p>
    <w:p w:rsidR="00E95DB3" w:rsidRPr="00A147BA" w:rsidRDefault="00000000">
      <w:pPr>
        <w:pStyle w:val="a"/>
        <w:rPr>
          <w:lang w:val="ru-RU"/>
        </w:rPr>
      </w:pPr>
      <w:r w:rsidRPr="00A147BA">
        <w:rPr>
          <w:lang w:val="ru-RU"/>
        </w:rPr>
        <w:t>Загрузить датасет (</w:t>
      </w:r>
      <w:r>
        <w:t>table</w:t>
      </w:r>
      <w:r w:rsidRPr="00A147BA">
        <w:rPr>
          <w:lang w:val="ru-RU"/>
        </w:rPr>
        <w:t>) и вывести первые 5 строк.</w:t>
      </w:r>
    </w:p>
    <w:p w:rsidR="00E95DB3" w:rsidRPr="00A147BA" w:rsidRDefault="00000000">
      <w:pPr>
        <w:pStyle w:val="a"/>
        <w:rPr>
          <w:lang w:val="ru-RU"/>
        </w:rPr>
      </w:pPr>
      <w:r w:rsidRPr="00A147BA">
        <w:rPr>
          <w:lang w:val="ru-RU"/>
        </w:rPr>
        <w:t xml:space="preserve">Разделить данные на </w:t>
      </w:r>
      <w:r>
        <w:t>X</w:t>
      </w:r>
      <w:r w:rsidRPr="00A147BA">
        <w:rPr>
          <w:lang w:val="ru-RU"/>
        </w:rPr>
        <w:t xml:space="preserve"> (признаки) и </w:t>
      </w:r>
      <w:r>
        <w:t>y</w:t>
      </w:r>
      <w:r w:rsidRPr="00A147BA">
        <w:rPr>
          <w:lang w:val="ru-RU"/>
        </w:rPr>
        <w:t xml:space="preserve"> (метки классов).</w:t>
      </w:r>
    </w:p>
    <w:p w:rsidR="00E95DB3" w:rsidRPr="00A147BA" w:rsidRDefault="00000000">
      <w:pPr>
        <w:pStyle w:val="a"/>
        <w:rPr>
          <w:lang w:val="ru-RU"/>
        </w:rPr>
      </w:pPr>
      <w:r w:rsidRPr="00A147BA">
        <w:rPr>
          <w:lang w:val="ru-RU"/>
        </w:rPr>
        <w:t xml:space="preserve">Вывести размерность </w:t>
      </w:r>
      <w:r>
        <w:t>N</w:t>
      </w:r>
      <w:r w:rsidRPr="00A147BA">
        <w:rPr>
          <w:lang w:val="ru-RU"/>
        </w:rPr>
        <w:t xml:space="preserve"> </w:t>
      </w:r>
      <w:r>
        <w:t>x</w:t>
      </w:r>
      <w:r w:rsidRPr="00A147BA">
        <w:rPr>
          <w:lang w:val="ru-RU"/>
        </w:rPr>
        <w:t xml:space="preserve"> </w:t>
      </w:r>
      <w:r>
        <w:t>d</w:t>
      </w:r>
      <w:r w:rsidRPr="00A147BA">
        <w:rPr>
          <w:lang w:val="ru-RU"/>
        </w:rPr>
        <w:t xml:space="preserve"> (число объектов и признаков) и количество классов.</w:t>
      </w:r>
    </w:p>
    <w:p w:rsidR="00E95DB3" w:rsidRDefault="00000000">
      <w:pPr>
        <w:pStyle w:val="21"/>
      </w:pPr>
      <w:r>
        <w:t>2) Очистка и подготовка</w:t>
      </w:r>
    </w:p>
    <w:p w:rsidR="00E95DB3" w:rsidRPr="00A147BA" w:rsidRDefault="00000000">
      <w:pPr>
        <w:pStyle w:val="a"/>
        <w:rPr>
          <w:lang w:val="ru-RU"/>
        </w:rPr>
      </w:pPr>
      <w:r w:rsidRPr="00A147BA">
        <w:rPr>
          <w:lang w:val="ru-RU"/>
        </w:rPr>
        <w:t>Проверить пропуски (</w:t>
      </w:r>
      <w:r>
        <w:t>missing</w:t>
      </w:r>
      <w:r w:rsidRPr="00A147BA">
        <w:rPr>
          <w:lang w:val="ru-RU"/>
        </w:rPr>
        <w:t>/</w:t>
      </w:r>
      <w:r>
        <w:t>NaN</w:t>
      </w:r>
      <w:r w:rsidRPr="00A147BA">
        <w:rPr>
          <w:lang w:val="ru-RU"/>
        </w:rPr>
        <w:t>) и выбрать способ обработки: удалить строки или заполнить (</w:t>
      </w:r>
      <w:r>
        <w:t>median</w:t>
      </w:r>
      <w:r w:rsidRPr="00A147BA">
        <w:rPr>
          <w:lang w:val="ru-RU"/>
        </w:rPr>
        <w:t>/</w:t>
      </w:r>
      <w:r>
        <w:t>mean</w:t>
      </w:r>
      <w:r w:rsidRPr="00A147BA">
        <w:rPr>
          <w:lang w:val="ru-RU"/>
        </w:rPr>
        <w:t xml:space="preserve"> для числовых).</w:t>
      </w:r>
    </w:p>
    <w:p w:rsidR="00E95DB3" w:rsidRPr="00A147BA" w:rsidRDefault="00000000">
      <w:pPr>
        <w:pStyle w:val="a"/>
        <w:rPr>
          <w:lang w:val="ru-RU"/>
        </w:rPr>
      </w:pPr>
      <w:r w:rsidRPr="00A147BA">
        <w:rPr>
          <w:lang w:val="ru-RU"/>
        </w:rPr>
        <w:t>Если есть категориальные признаки - привести к числовому виду (</w:t>
      </w:r>
      <w:r>
        <w:t>categorical</w:t>
      </w:r>
      <w:r w:rsidRPr="00A147BA">
        <w:rPr>
          <w:lang w:val="ru-RU"/>
        </w:rPr>
        <w:t xml:space="preserve"> -&gt; </w:t>
      </w:r>
      <w:r>
        <w:t>dummy</w:t>
      </w:r>
      <w:r w:rsidRPr="00A147BA">
        <w:rPr>
          <w:lang w:val="ru-RU"/>
        </w:rPr>
        <w:t>/</w:t>
      </w:r>
      <w:r>
        <w:t>ordinal</w:t>
      </w:r>
      <w:r w:rsidRPr="00A147BA">
        <w:rPr>
          <w:lang w:val="ru-RU"/>
        </w:rPr>
        <w:t>).</w:t>
      </w:r>
    </w:p>
    <w:p w:rsidR="00E95DB3" w:rsidRPr="00A147BA" w:rsidRDefault="00000000">
      <w:pPr>
        <w:pStyle w:val="a"/>
        <w:rPr>
          <w:lang w:val="ru-RU"/>
        </w:rPr>
      </w:pPr>
      <w:r w:rsidRPr="00A147BA">
        <w:rPr>
          <w:lang w:val="ru-RU"/>
        </w:rPr>
        <w:t>Проверить баланс классов (количество объектов в каждом классе).</w:t>
      </w:r>
    </w:p>
    <w:p w:rsidR="00E95DB3" w:rsidRPr="00A147BA" w:rsidRDefault="00000000">
      <w:pPr>
        <w:pStyle w:val="21"/>
        <w:rPr>
          <w:lang w:val="ru-RU"/>
        </w:rPr>
      </w:pPr>
      <w:r w:rsidRPr="00A147BA">
        <w:rPr>
          <w:lang w:val="ru-RU"/>
        </w:rPr>
        <w:t>3) Визуализация (</w:t>
      </w:r>
      <w:r>
        <w:t>EDA</w:t>
      </w:r>
      <w:r w:rsidRPr="00A147BA">
        <w:rPr>
          <w:lang w:val="ru-RU"/>
        </w:rPr>
        <w:t>)</w:t>
      </w:r>
    </w:p>
    <w:p w:rsidR="00E95DB3" w:rsidRPr="00A147BA" w:rsidRDefault="00000000">
      <w:pPr>
        <w:rPr>
          <w:lang w:val="ru-RU"/>
        </w:rPr>
      </w:pPr>
      <w:r w:rsidRPr="00A147BA">
        <w:rPr>
          <w:lang w:val="ru-RU"/>
        </w:rPr>
        <w:t>Построить не менее 3 графиков (любой набор):</w:t>
      </w:r>
    </w:p>
    <w:p w:rsidR="00E95DB3" w:rsidRPr="00A147BA" w:rsidRDefault="00000000">
      <w:pPr>
        <w:pStyle w:val="a0"/>
        <w:rPr>
          <w:lang w:val="ru-RU"/>
        </w:rPr>
      </w:pPr>
      <w:r>
        <w:t>Scatter</w:t>
      </w:r>
      <w:r w:rsidRPr="00A147BA">
        <w:rPr>
          <w:lang w:val="ru-RU"/>
        </w:rPr>
        <w:t xml:space="preserve"> </w:t>
      </w:r>
      <w:r>
        <w:t>plot</w:t>
      </w:r>
      <w:r w:rsidRPr="00A147BA">
        <w:rPr>
          <w:lang w:val="ru-RU"/>
        </w:rPr>
        <w:t xml:space="preserve"> двух признаков с раскраской по классам (</w:t>
      </w:r>
      <w:r>
        <w:t>gscatter</w:t>
      </w:r>
      <w:r w:rsidRPr="00A147BA">
        <w:rPr>
          <w:lang w:val="ru-RU"/>
        </w:rPr>
        <w:t>).</w:t>
      </w:r>
    </w:p>
    <w:p w:rsidR="00E95DB3" w:rsidRPr="00A147BA" w:rsidRDefault="00000000">
      <w:pPr>
        <w:pStyle w:val="a0"/>
        <w:rPr>
          <w:lang w:val="ru-RU"/>
        </w:rPr>
      </w:pPr>
      <w:r w:rsidRPr="00A147BA">
        <w:rPr>
          <w:lang w:val="ru-RU"/>
        </w:rPr>
        <w:t>Гистограмма(ы) одного признака по классам.</w:t>
      </w:r>
    </w:p>
    <w:p w:rsidR="00E95DB3" w:rsidRDefault="00000000">
      <w:pPr>
        <w:pStyle w:val="a0"/>
      </w:pPr>
      <w:r>
        <w:t>Boxplot признака по классам.</w:t>
      </w:r>
    </w:p>
    <w:p w:rsidR="00E95DB3" w:rsidRPr="00A147BA" w:rsidRDefault="00000000">
      <w:pPr>
        <w:pStyle w:val="a0"/>
        <w:rPr>
          <w:lang w:val="ru-RU"/>
        </w:rPr>
      </w:pPr>
      <w:r w:rsidRPr="00A147BA">
        <w:rPr>
          <w:lang w:val="ru-RU"/>
        </w:rPr>
        <w:t>Матрица корреляций (</w:t>
      </w:r>
      <w:r>
        <w:t>corrcoef</w:t>
      </w:r>
      <w:r w:rsidRPr="00A147BA">
        <w:rPr>
          <w:lang w:val="ru-RU"/>
        </w:rPr>
        <w:t>) и тепловая карта (</w:t>
      </w:r>
      <w:r>
        <w:t>imagesc</w:t>
      </w:r>
      <w:r w:rsidRPr="00A147BA">
        <w:rPr>
          <w:lang w:val="ru-RU"/>
        </w:rPr>
        <w:t>).</w:t>
      </w:r>
    </w:p>
    <w:p w:rsidR="00E95DB3" w:rsidRPr="00A147BA" w:rsidRDefault="00000000">
      <w:pPr>
        <w:rPr>
          <w:lang w:val="ru-RU"/>
        </w:rPr>
      </w:pPr>
      <w:r w:rsidRPr="00A147BA">
        <w:rPr>
          <w:lang w:val="ru-RU"/>
        </w:rPr>
        <w:t>К каждому графику - подписи осей и краткий вывод (1-2 предложения).</w:t>
      </w:r>
    </w:p>
    <w:p w:rsidR="00E95DB3" w:rsidRDefault="00000000">
      <w:pPr>
        <w:pStyle w:val="21"/>
      </w:pPr>
      <w:r>
        <w:lastRenderedPageBreak/>
        <w:t>4) Train/Test Split</w:t>
      </w:r>
    </w:p>
    <w:p w:rsidR="00E95DB3" w:rsidRPr="00A147BA" w:rsidRDefault="00000000">
      <w:pPr>
        <w:pStyle w:val="a"/>
        <w:rPr>
          <w:lang w:val="ru-RU"/>
        </w:rPr>
      </w:pPr>
      <w:r w:rsidRPr="00A147BA">
        <w:rPr>
          <w:lang w:val="ru-RU"/>
        </w:rPr>
        <w:t xml:space="preserve">Разделить данные на </w:t>
      </w:r>
      <w:r>
        <w:t>train</w:t>
      </w:r>
      <w:r w:rsidRPr="00A147BA">
        <w:rPr>
          <w:lang w:val="ru-RU"/>
        </w:rPr>
        <w:t>/</w:t>
      </w:r>
      <w:r>
        <w:t>test</w:t>
      </w:r>
      <w:r w:rsidRPr="00A147BA">
        <w:rPr>
          <w:lang w:val="ru-RU"/>
        </w:rPr>
        <w:t xml:space="preserve"> (80/20 или 70/30).</w:t>
      </w:r>
    </w:p>
    <w:p w:rsidR="00E95DB3" w:rsidRPr="00A147BA" w:rsidRDefault="00000000">
      <w:pPr>
        <w:pStyle w:val="a"/>
        <w:rPr>
          <w:lang w:val="ru-RU"/>
        </w:rPr>
      </w:pPr>
      <w:r w:rsidRPr="00A147BA">
        <w:rPr>
          <w:lang w:val="ru-RU"/>
        </w:rPr>
        <w:t>Зафиксировать генератор случайных чисел (</w:t>
      </w:r>
      <w:r>
        <w:t>rng</w:t>
      </w:r>
      <w:r w:rsidRPr="00A147BA">
        <w:rPr>
          <w:lang w:val="ru-RU"/>
        </w:rPr>
        <w:t>).</w:t>
      </w:r>
    </w:p>
    <w:p w:rsidR="00E95DB3" w:rsidRPr="00A147BA" w:rsidRDefault="00000000">
      <w:pPr>
        <w:pStyle w:val="a"/>
        <w:rPr>
          <w:lang w:val="ru-RU"/>
        </w:rPr>
      </w:pPr>
      <w:r w:rsidRPr="00A147BA">
        <w:rPr>
          <w:lang w:val="ru-RU"/>
        </w:rPr>
        <w:t>Выполнить стратификацию по классам (</w:t>
      </w:r>
      <w:r>
        <w:t>cvpartition</w:t>
      </w:r>
      <w:r w:rsidRPr="00A147BA">
        <w:rPr>
          <w:lang w:val="ru-RU"/>
        </w:rPr>
        <w:t xml:space="preserve">) и проверить, что доли классов в </w:t>
      </w:r>
      <w:r>
        <w:t>train</w:t>
      </w:r>
      <w:r w:rsidRPr="00A147BA">
        <w:rPr>
          <w:lang w:val="ru-RU"/>
        </w:rPr>
        <w:t>/</w:t>
      </w:r>
      <w:r>
        <w:t>test</w:t>
      </w:r>
      <w:r w:rsidRPr="00A147BA">
        <w:rPr>
          <w:lang w:val="ru-RU"/>
        </w:rPr>
        <w:t xml:space="preserve"> похожи.</w:t>
      </w:r>
    </w:p>
    <w:p w:rsidR="00E95DB3" w:rsidRDefault="00000000">
      <w:pPr>
        <w:pStyle w:val="21"/>
      </w:pPr>
      <w:r>
        <w:t>5) Сохранение результатов</w:t>
      </w:r>
    </w:p>
    <w:p w:rsidR="00E95DB3" w:rsidRDefault="00000000">
      <w:pPr>
        <w:pStyle w:val="a"/>
      </w:pPr>
      <w:r>
        <w:t>Сохранить X_train, y_train, X_test, y_test в файл dataset_split.mat.</w:t>
      </w:r>
    </w:p>
    <w:p w:rsidR="00E95DB3" w:rsidRPr="00A147BA" w:rsidRDefault="00000000">
      <w:pPr>
        <w:pStyle w:val="a"/>
        <w:rPr>
          <w:lang w:val="ru-RU"/>
        </w:rPr>
      </w:pPr>
      <w:r w:rsidRPr="00A147BA">
        <w:rPr>
          <w:lang w:val="ru-RU"/>
        </w:rPr>
        <w:t xml:space="preserve">Сохранить построенные графики в </w:t>
      </w:r>
      <w:r>
        <w:t>PNG</w:t>
      </w:r>
      <w:r w:rsidRPr="00A147BA">
        <w:rPr>
          <w:lang w:val="ru-RU"/>
        </w:rPr>
        <w:t xml:space="preserve"> (например, </w:t>
      </w:r>
      <w:r>
        <w:t>exportgraphics</w:t>
      </w:r>
      <w:r w:rsidRPr="00A147BA">
        <w:rPr>
          <w:lang w:val="ru-RU"/>
        </w:rPr>
        <w:t xml:space="preserve"> или </w:t>
      </w:r>
      <w:r>
        <w:t>saveas</w:t>
      </w:r>
      <w:r w:rsidRPr="00A147BA">
        <w:rPr>
          <w:lang w:val="ru-RU"/>
        </w:rPr>
        <w:t>).</w:t>
      </w:r>
    </w:p>
    <w:p w:rsidR="00E95DB3" w:rsidRDefault="00000000">
      <w:pPr>
        <w:pStyle w:val="1"/>
      </w:pPr>
      <w:r>
        <w:t>Что сдавать</w:t>
      </w:r>
    </w:p>
    <w:p w:rsidR="00E95DB3" w:rsidRDefault="00000000">
      <w:pPr>
        <w:pStyle w:val="a0"/>
      </w:pPr>
      <w:r>
        <w:t>Файл(ы) MATLAB: seminar1_dataset_prep.m (код).</w:t>
      </w:r>
    </w:p>
    <w:p w:rsidR="00E95DB3" w:rsidRPr="00A147BA" w:rsidRDefault="00000000">
      <w:pPr>
        <w:pStyle w:val="a0"/>
        <w:rPr>
          <w:lang w:val="ru-RU"/>
        </w:rPr>
      </w:pPr>
      <w:r w:rsidRPr="00A147BA">
        <w:rPr>
          <w:lang w:val="ru-RU"/>
        </w:rPr>
        <w:t xml:space="preserve">Короткий отчет (1-2 страницы): описание датасета, принятые решения по очистке, 3+ графика с выводами, параметры </w:t>
      </w:r>
      <w:r>
        <w:t>split</w:t>
      </w:r>
      <w:r w:rsidRPr="00A147BA">
        <w:rPr>
          <w:lang w:val="ru-RU"/>
        </w:rPr>
        <w:t xml:space="preserve"> и проверка баланса классов.</w:t>
      </w:r>
    </w:p>
    <w:p w:rsidR="00E95DB3" w:rsidRPr="00A147BA" w:rsidRDefault="00000000">
      <w:pPr>
        <w:pStyle w:val="a0"/>
        <w:rPr>
          <w:lang w:val="ru-RU"/>
        </w:rPr>
      </w:pPr>
      <w:r w:rsidRPr="00A147BA">
        <w:rPr>
          <w:lang w:val="ru-RU"/>
        </w:rPr>
        <w:t xml:space="preserve">Файл </w:t>
      </w:r>
      <w:r>
        <w:t>dataset</w:t>
      </w:r>
      <w:r w:rsidRPr="00A147BA">
        <w:rPr>
          <w:lang w:val="ru-RU"/>
        </w:rPr>
        <w:t>_</w:t>
      </w:r>
      <w:r>
        <w:t>split</w:t>
      </w:r>
      <w:r w:rsidRPr="00A147BA">
        <w:rPr>
          <w:lang w:val="ru-RU"/>
        </w:rPr>
        <w:t>.</w:t>
      </w:r>
      <w:r>
        <w:t>mat</w:t>
      </w:r>
      <w:r w:rsidRPr="00A147BA">
        <w:rPr>
          <w:lang w:val="ru-RU"/>
        </w:rPr>
        <w:t xml:space="preserve"> и </w:t>
      </w:r>
      <w:r>
        <w:t>PNG</w:t>
      </w:r>
      <w:r w:rsidRPr="00A147BA">
        <w:rPr>
          <w:lang w:val="ru-RU"/>
        </w:rPr>
        <w:t>-графики.</w:t>
      </w:r>
    </w:p>
    <w:p w:rsidR="00E95DB3" w:rsidRDefault="00000000">
      <w:pPr>
        <w:pStyle w:val="1"/>
      </w:pPr>
      <w:r>
        <w:t>Критерии оценивания (макс. 15 баллов)</w:t>
      </w:r>
    </w:p>
    <w:p w:rsidR="00E95DB3" w:rsidRPr="00A147BA" w:rsidRDefault="00000000">
      <w:pPr>
        <w:pStyle w:val="a0"/>
        <w:rPr>
          <w:lang w:val="ru-RU"/>
        </w:rPr>
      </w:pPr>
      <w:r w:rsidRPr="00A147BA">
        <w:rPr>
          <w:lang w:val="ru-RU"/>
        </w:rPr>
        <w:t xml:space="preserve">Загрузка и корректное выделение </w:t>
      </w:r>
      <w:r>
        <w:t>X</w:t>
      </w:r>
      <w:r w:rsidRPr="00A147BA">
        <w:rPr>
          <w:lang w:val="ru-RU"/>
        </w:rPr>
        <w:t>/</w:t>
      </w:r>
      <w:r>
        <w:t>y</w:t>
      </w:r>
      <w:r w:rsidRPr="00A147BA">
        <w:rPr>
          <w:lang w:val="ru-RU"/>
        </w:rPr>
        <w:t xml:space="preserve"> - 3 балла.</w:t>
      </w:r>
    </w:p>
    <w:p w:rsidR="00E95DB3" w:rsidRPr="00A147BA" w:rsidRDefault="00000000">
      <w:pPr>
        <w:pStyle w:val="a0"/>
        <w:rPr>
          <w:lang w:val="ru-RU"/>
        </w:rPr>
      </w:pPr>
      <w:r w:rsidRPr="00A147BA">
        <w:rPr>
          <w:lang w:val="ru-RU"/>
        </w:rPr>
        <w:t>Очистка данных и обоснование (пропуски/категории) - 4 балла.</w:t>
      </w:r>
    </w:p>
    <w:p w:rsidR="00E95DB3" w:rsidRDefault="00000000">
      <w:pPr>
        <w:pStyle w:val="a0"/>
      </w:pPr>
      <w:r>
        <w:t>Визуализация (3+ графика + выводы) - 4 балла.</w:t>
      </w:r>
    </w:p>
    <w:p w:rsidR="00E95DB3" w:rsidRPr="00A147BA" w:rsidRDefault="00000000">
      <w:pPr>
        <w:pStyle w:val="a0"/>
        <w:rPr>
          <w:lang w:val="ru-RU"/>
        </w:rPr>
      </w:pPr>
      <w:r>
        <w:t>Train</w:t>
      </w:r>
      <w:r w:rsidRPr="00A147BA">
        <w:rPr>
          <w:lang w:val="ru-RU"/>
        </w:rPr>
        <w:t>/</w:t>
      </w:r>
      <w:r>
        <w:t>test</w:t>
      </w:r>
      <w:r w:rsidRPr="00A147BA">
        <w:rPr>
          <w:lang w:val="ru-RU"/>
        </w:rPr>
        <w:t xml:space="preserve"> </w:t>
      </w:r>
      <w:r>
        <w:t>split</w:t>
      </w:r>
      <w:r w:rsidRPr="00A147BA">
        <w:rPr>
          <w:lang w:val="ru-RU"/>
        </w:rPr>
        <w:t xml:space="preserve"> (</w:t>
      </w:r>
      <w:r>
        <w:t>rng</w:t>
      </w:r>
      <w:r w:rsidRPr="00A147BA">
        <w:rPr>
          <w:lang w:val="ru-RU"/>
        </w:rPr>
        <w:t xml:space="preserve"> + стратификация + проверка долей) - 3 балла.</w:t>
      </w:r>
    </w:p>
    <w:p w:rsidR="00E95DB3" w:rsidRPr="00A147BA" w:rsidRDefault="00000000">
      <w:pPr>
        <w:pStyle w:val="a0"/>
        <w:rPr>
          <w:lang w:val="ru-RU"/>
        </w:rPr>
      </w:pPr>
      <w:r w:rsidRPr="00A147BA">
        <w:rPr>
          <w:lang w:val="ru-RU"/>
        </w:rPr>
        <w:t>Аккуратность оформления и файлов - 1 балл.</w:t>
      </w:r>
    </w:p>
    <w:p w:rsidR="00E95DB3" w:rsidRPr="00A147BA" w:rsidRDefault="00000000">
      <w:pPr>
        <w:rPr>
          <w:lang w:val="ru-RU"/>
        </w:rPr>
      </w:pPr>
      <w:r w:rsidRPr="00A147BA">
        <w:rPr>
          <w:lang w:val="ru-RU"/>
        </w:rPr>
        <w:t>Бонус: +2 балла за нормализацию признаков (</w:t>
      </w:r>
      <w:r>
        <w:t>zscore</w:t>
      </w:r>
      <w:r w:rsidRPr="00A147BA">
        <w:rPr>
          <w:lang w:val="ru-RU"/>
        </w:rPr>
        <w:t xml:space="preserve"> по </w:t>
      </w:r>
      <w:r>
        <w:t>train</w:t>
      </w:r>
      <w:r w:rsidRPr="00A147BA">
        <w:rPr>
          <w:lang w:val="ru-RU"/>
        </w:rPr>
        <w:t xml:space="preserve">) и корректное применение к </w:t>
      </w:r>
      <w:r>
        <w:t>test</w:t>
      </w:r>
      <w:r w:rsidRPr="00A147BA">
        <w:rPr>
          <w:lang w:val="ru-RU"/>
        </w:rPr>
        <w:t>.</w:t>
      </w:r>
    </w:p>
    <w:p w:rsidR="00E95DB3" w:rsidRPr="00A147BA" w:rsidRDefault="00000000">
      <w:pPr>
        <w:pStyle w:val="1"/>
        <w:rPr>
          <w:lang w:val="ru-RU"/>
        </w:rPr>
      </w:pPr>
      <w:r w:rsidRPr="00A147BA">
        <w:rPr>
          <w:lang w:val="ru-RU"/>
        </w:rPr>
        <w:t xml:space="preserve">Шаблон кода </w:t>
      </w:r>
      <w:r>
        <w:t>MATLAB</w:t>
      </w:r>
      <w:r w:rsidRPr="00A147BA">
        <w:rPr>
          <w:lang w:val="ru-RU"/>
        </w:rPr>
        <w:t xml:space="preserve"> (можно использовать)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E95DB3" w:rsidRPr="00A147BA">
        <w:tc>
          <w:tcPr>
            <w:tcW w:w="9972" w:type="dxa"/>
            <w:shd w:val="clear" w:color="auto" w:fill="F2F2F2"/>
          </w:tcPr>
          <w:p w:rsidR="00E95DB3" w:rsidRPr="00A147BA" w:rsidRDefault="00000000">
            <w:pPr>
              <w:spacing w:after="0" w:line="240" w:lineRule="auto"/>
              <w:rPr>
                <w:lang w:val="ru-RU"/>
              </w:rPr>
            </w:pPr>
            <w:r w:rsidRPr="00A147BA">
              <w:rPr>
                <w:rFonts w:ascii="Courier New" w:hAnsi="Courier New"/>
                <w:sz w:val="20"/>
                <w:lang w:val="ru-RU"/>
              </w:rPr>
              <w:t xml:space="preserve">% </w:t>
            </w:r>
            <w:r>
              <w:rPr>
                <w:rFonts w:ascii="Courier New" w:hAnsi="Courier New"/>
                <w:sz w:val="20"/>
              </w:rPr>
              <w:t>seminar</w:t>
            </w:r>
            <w:r w:rsidRPr="00A147BA">
              <w:rPr>
                <w:rFonts w:ascii="Courier New" w:hAnsi="Courier New"/>
                <w:sz w:val="20"/>
                <w:lang w:val="ru-RU"/>
              </w:rPr>
              <w:t>1_</w:t>
            </w:r>
            <w:r>
              <w:rPr>
                <w:rFonts w:ascii="Courier New" w:hAnsi="Courier New"/>
                <w:sz w:val="20"/>
              </w:rPr>
              <w:t>dataset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prep</w:t>
            </w:r>
            <w:r w:rsidRPr="00A147BA">
              <w:rPr>
                <w:rFonts w:ascii="Courier New" w:hAnsi="Courier New"/>
                <w:sz w:val="20"/>
                <w:lang w:val="ru-RU"/>
              </w:rPr>
              <w:t>.</w:t>
            </w:r>
            <w:r>
              <w:rPr>
                <w:rFonts w:ascii="Courier New" w:hAnsi="Courier New"/>
                <w:sz w:val="20"/>
              </w:rPr>
              <w:t>m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 Подготовка датасета, визуализация, </w:t>
            </w:r>
            <w:r>
              <w:rPr>
                <w:rFonts w:ascii="Courier New" w:hAnsi="Courier New"/>
                <w:sz w:val="20"/>
              </w:rPr>
              <w:t>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>/</w:t>
            </w:r>
            <w:r>
              <w:rPr>
                <w:rFonts w:ascii="Courier New" w:hAnsi="Courier New"/>
                <w:sz w:val="20"/>
              </w:rPr>
              <w:t>test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split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(</w:t>
            </w:r>
            <w:r>
              <w:rPr>
                <w:rFonts w:ascii="Courier New" w:hAnsi="Courier New"/>
                <w:sz w:val="20"/>
              </w:rPr>
              <w:t>MATLAB</w:t>
            </w:r>
            <w:r w:rsidRPr="00A147BA">
              <w:rPr>
                <w:rFonts w:ascii="Courier New" w:hAnsi="Courier New"/>
                <w:sz w:val="20"/>
                <w:lang w:val="ru-RU"/>
              </w:rPr>
              <w:t>)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clear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; </w:t>
            </w:r>
            <w:r>
              <w:rPr>
                <w:rFonts w:ascii="Courier New" w:hAnsi="Courier New"/>
                <w:sz w:val="20"/>
              </w:rPr>
              <w:t>clc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; </w:t>
            </w:r>
            <w:r>
              <w:rPr>
                <w:rFonts w:ascii="Courier New" w:hAnsi="Courier New"/>
                <w:sz w:val="20"/>
              </w:rPr>
              <w:t>close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all</w:t>
            </w:r>
            <w:r w:rsidRPr="00A147BA">
              <w:rPr>
                <w:rFonts w:ascii="Courier New" w:hAnsi="Courier New"/>
                <w:sz w:val="20"/>
                <w:lang w:val="ru-RU"/>
              </w:rPr>
              <w:t>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rng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(42);  % фиксируем </w:t>
            </w:r>
            <w:r>
              <w:rPr>
                <w:rFonts w:ascii="Courier New" w:hAnsi="Courier New"/>
                <w:sz w:val="20"/>
              </w:rPr>
              <w:t>seed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>%% 1) Загрузка данных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 Вариант </w:t>
            </w:r>
            <w:r>
              <w:rPr>
                <w:rFonts w:ascii="Courier New" w:hAnsi="Courier New"/>
                <w:sz w:val="20"/>
              </w:rPr>
              <w:t>A</w:t>
            </w:r>
            <w:r w:rsidRPr="00A147BA">
              <w:rPr>
                <w:rFonts w:ascii="Courier New" w:hAnsi="Courier New"/>
                <w:sz w:val="20"/>
                <w:lang w:val="ru-RU"/>
              </w:rPr>
              <w:t>: встроенный датасет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load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fisheriris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</w:t>
            </w:r>
            <w:r>
              <w:rPr>
                <w:rFonts w:ascii="Courier New" w:hAnsi="Courier New"/>
                <w:sz w:val="20"/>
              </w:rPr>
              <w:t>meas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;                        % признаки (150 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4)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</w:t>
            </w:r>
            <w:r>
              <w:rPr>
                <w:rFonts w:ascii="Courier New" w:hAnsi="Courier New"/>
                <w:sz w:val="20"/>
              </w:rPr>
              <w:t>categorical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species</w:t>
            </w:r>
            <w:r w:rsidRPr="00A147BA">
              <w:rPr>
                <w:rFonts w:ascii="Courier New" w:hAnsi="Courier New"/>
                <w:sz w:val="20"/>
                <w:lang w:val="ru-RU"/>
              </w:rPr>
              <w:t>);        % метки классов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 Вариант </w:t>
            </w:r>
            <w:r>
              <w:rPr>
                <w:rFonts w:ascii="Courier New" w:hAnsi="Courier New"/>
                <w:sz w:val="20"/>
              </w:rPr>
              <w:t>B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: </w:t>
            </w:r>
            <w:r>
              <w:rPr>
                <w:rFonts w:ascii="Courier New" w:hAnsi="Courier New"/>
                <w:sz w:val="20"/>
              </w:rPr>
              <w:t>CSV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(пример)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 </w:t>
            </w:r>
            <w:r>
              <w:rPr>
                <w:rFonts w:ascii="Courier New" w:hAnsi="Courier New"/>
                <w:sz w:val="20"/>
              </w:rPr>
              <w:t>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</w:t>
            </w:r>
            <w:r>
              <w:rPr>
                <w:rFonts w:ascii="Courier New" w:hAnsi="Courier New"/>
                <w:sz w:val="20"/>
              </w:rPr>
              <w:t>readtable</w:t>
            </w:r>
            <w:r w:rsidRPr="00A147BA">
              <w:rPr>
                <w:rFonts w:ascii="Courier New" w:hAnsi="Courier New"/>
                <w:sz w:val="20"/>
                <w:lang w:val="ru-RU"/>
              </w:rPr>
              <w:t>("</w:t>
            </w:r>
            <w:r>
              <w:rPr>
                <w:rFonts w:ascii="Courier New" w:hAnsi="Courier New"/>
                <w:sz w:val="20"/>
              </w:rPr>
              <w:t>data</w:t>
            </w:r>
            <w:r w:rsidRPr="00A147BA">
              <w:rPr>
                <w:rFonts w:ascii="Courier New" w:hAnsi="Courier New"/>
                <w:sz w:val="20"/>
                <w:lang w:val="ru-RU"/>
              </w:rPr>
              <w:t>.</w:t>
            </w:r>
            <w:r>
              <w:rPr>
                <w:rFonts w:ascii="Courier New" w:hAnsi="Courier New"/>
                <w:sz w:val="20"/>
              </w:rPr>
              <w:t>csv</w:t>
            </w:r>
            <w:r w:rsidRPr="00A147BA">
              <w:rPr>
                <w:rFonts w:ascii="Courier New" w:hAnsi="Courier New"/>
                <w:sz w:val="20"/>
                <w:lang w:val="ru-RU"/>
              </w:rPr>
              <w:t>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 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</w:t>
            </w:r>
            <w:r>
              <w:rPr>
                <w:rFonts w:ascii="Courier New" w:hAnsi="Courier New"/>
                <w:sz w:val="20"/>
              </w:rPr>
              <w:t>categorical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T</w:t>
            </w:r>
            <w:r w:rsidRPr="00A147BA">
              <w:rPr>
                <w:rFonts w:ascii="Courier New" w:hAnsi="Courier New"/>
                <w:sz w:val="20"/>
                <w:lang w:val="ru-RU"/>
              </w:rPr>
              <w:t>.</w:t>
            </w:r>
            <w:r>
              <w:rPr>
                <w:rFonts w:ascii="Courier New" w:hAnsi="Courier New"/>
                <w:sz w:val="20"/>
              </w:rPr>
              <w:t>Label</w:t>
            </w:r>
            <w:r w:rsidRPr="00A147BA">
              <w:rPr>
                <w:rFonts w:ascii="Courier New" w:hAnsi="Courier New"/>
                <w:sz w:val="20"/>
                <w:lang w:val="ru-RU"/>
              </w:rPr>
              <w:t>);  % столбец с меткой класса (переименуйте при необходимости)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 </w:t>
            </w:r>
            <w:r>
              <w:rPr>
                <w:rFonts w:ascii="Courier New" w:hAnsi="Courier New"/>
                <w:sz w:val="20"/>
              </w:rPr>
              <w:t>Xtbl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</w:t>
            </w:r>
            <w:r>
              <w:rPr>
                <w:rFonts w:ascii="Courier New" w:hAnsi="Courier New"/>
                <w:sz w:val="20"/>
              </w:rPr>
              <w:t>removevars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T</w:t>
            </w:r>
            <w:r w:rsidRPr="00A147BA">
              <w:rPr>
                <w:rFonts w:ascii="Courier New" w:hAnsi="Courier New"/>
                <w:sz w:val="20"/>
                <w:lang w:val="ru-RU"/>
              </w:rPr>
              <w:t>, "</w:t>
            </w:r>
            <w:r>
              <w:rPr>
                <w:rFonts w:ascii="Courier New" w:hAnsi="Courier New"/>
                <w:sz w:val="20"/>
              </w:rPr>
              <w:t>Label</w:t>
            </w:r>
            <w:r w:rsidRPr="00A147BA">
              <w:rPr>
                <w:rFonts w:ascii="Courier New" w:hAnsi="Courier New"/>
                <w:sz w:val="20"/>
                <w:lang w:val="ru-RU"/>
              </w:rPr>
              <w:t>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 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</w:t>
            </w:r>
            <w:r>
              <w:rPr>
                <w:rFonts w:ascii="Courier New" w:hAnsi="Courier New"/>
                <w:sz w:val="20"/>
              </w:rPr>
              <w:t>table</w:t>
            </w:r>
            <w:r w:rsidRPr="00A147BA">
              <w:rPr>
                <w:rFonts w:ascii="Courier New" w:hAnsi="Courier New"/>
                <w:sz w:val="20"/>
                <w:lang w:val="ru-RU"/>
              </w:rPr>
              <w:t>2</w:t>
            </w:r>
            <w:r>
              <w:rPr>
                <w:rFonts w:ascii="Courier New" w:hAnsi="Courier New"/>
                <w:sz w:val="20"/>
              </w:rPr>
              <w:t>array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Xtbl</w:t>
            </w:r>
            <w:r w:rsidRPr="00A147BA">
              <w:rPr>
                <w:rFonts w:ascii="Courier New" w:hAnsi="Courier New"/>
                <w:sz w:val="20"/>
                <w:lang w:val="ru-RU"/>
              </w:rPr>
              <w:t>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fprintf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("Размерность 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: %</w:t>
            </w:r>
            <w:r>
              <w:rPr>
                <w:rFonts w:ascii="Courier New" w:hAnsi="Courier New"/>
                <w:sz w:val="20"/>
              </w:rPr>
              <w:t>d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%</w:t>
            </w:r>
            <w:r>
              <w:rPr>
                <w:rFonts w:ascii="Courier New" w:hAnsi="Courier New"/>
                <w:sz w:val="20"/>
              </w:rPr>
              <w:t>d</w:t>
            </w:r>
            <w:r w:rsidRPr="00A147BA">
              <w:rPr>
                <w:rFonts w:ascii="Courier New" w:hAnsi="Courier New"/>
                <w:sz w:val="20"/>
                <w:lang w:val="ru-RU"/>
              </w:rPr>
              <w:t>\</w:t>
            </w:r>
            <w:r>
              <w:rPr>
                <w:rFonts w:ascii="Courier New" w:hAnsi="Courier New"/>
                <w:sz w:val="20"/>
              </w:rPr>
              <w:t>n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", </w:t>
            </w:r>
            <w:r>
              <w:rPr>
                <w:rFonts w:ascii="Courier New" w:hAnsi="Courier New"/>
                <w:sz w:val="20"/>
              </w:rPr>
              <w:t>size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,1), </w:t>
            </w:r>
            <w:r>
              <w:rPr>
                <w:rFonts w:ascii="Courier New" w:hAnsi="Courier New"/>
                <w:sz w:val="20"/>
              </w:rPr>
              <w:t>size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,2));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lastRenderedPageBreak/>
              <w:t>disp</w:t>
            </w:r>
            <w:r w:rsidRPr="00A147BA">
              <w:rPr>
                <w:rFonts w:ascii="Courier New" w:hAnsi="Courier New"/>
                <w:sz w:val="20"/>
                <w:lang w:val="ru-RU"/>
              </w:rPr>
              <w:t>("Классы и количество объектов:");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disp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countcats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));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>%% 2) Очистка/пропуски (пример)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 Если 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- таблица: 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</w:t>
            </w:r>
            <w:r>
              <w:rPr>
                <w:rFonts w:ascii="Courier New" w:hAnsi="Courier New"/>
                <w:sz w:val="20"/>
              </w:rPr>
              <w:t>fillmissing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, '</w:t>
            </w:r>
            <w:r>
              <w:rPr>
                <w:rFonts w:ascii="Courier New" w:hAnsi="Courier New"/>
                <w:sz w:val="20"/>
              </w:rPr>
              <w:t>movmedian</w:t>
            </w:r>
            <w:r w:rsidRPr="00A147BA">
              <w:rPr>
                <w:rFonts w:ascii="Courier New" w:hAnsi="Courier New"/>
                <w:sz w:val="20"/>
                <w:lang w:val="ru-RU"/>
              </w:rPr>
              <w:t>', 5);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 Если 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- матрица: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if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any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isnan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), "</w:t>
            </w:r>
            <w:r>
              <w:rPr>
                <w:rFonts w:ascii="Courier New" w:hAnsi="Courier New"/>
                <w:sz w:val="20"/>
              </w:rPr>
              <w:t>all</w:t>
            </w:r>
            <w:r w:rsidRPr="00A147BA">
              <w:rPr>
                <w:rFonts w:ascii="Courier New" w:hAnsi="Courier New"/>
                <w:sz w:val="20"/>
                <w:lang w:val="ru-RU"/>
              </w:rPr>
              <w:t>")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    % Заполнение пропусков медианой по столбцам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    </w:t>
            </w:r>
            <w:r>
              <w:rPr>
                <w:rFonts w:ascii="Courier New" w:hAnsi="Courier New"/>
                <w:sz w:val="20"/>
              </w:rPr>
              <w:t>for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j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1:</w:t>
            </w:r>
            <w:r>
              <w:rPr>
                <w:rFonts w:ascii="Courier New" w:hAnsi="Courier New"/>
                <w:sz w:val="20"/>
              </w:rPr>
              <w:t>size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,2)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        </w:t>
            </w:r>
            <w:r>
              <w:rPr>
                <w:rFonts w:ascii="Courier New" w:hAnsi="Courier New"/>
                <w:sz w:val="20"/>
              </w:rPr>
              <w:t>col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(:,</w:t>
            </w:r>
            <w:r>
              <w:rPr>
                <w:rFonts w:ascii="Courier New" w:hAnsi="Courier New"/>
                <w:sz w:val="20"/>
              </w:rPr>
              <w:t>j</w:t>
            </w:r>
            <w:r w:rsidRPr="00A147BA">
              <w:rPr>
                <w:rFonts w:ascii="Courier New" w:hAnsi="Courier New"/>
                <w:sz w:val="20"/>
                <w:lang w:val="ru-RU"/>
              </w:rPr>
              <w:t>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        </w:t>
            </w:r>
            <w:r>
              <w:rPr>
                <w:rFonts w:ascii="Courier New" w:hAnsi="Courier New"/>
                <w:sz w:val="20"/>
              </w:rPr>
              <w:t>m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</w:t>
            </w:r>
            <w:r>
              <w:rPr>
                <w:rFonts w:ascii="Courier New" w:hAnsi="Courier New"/>
                <w:sz w:val="20"/>
              </w:rPr>
              <w:t>median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col</w:t>
            </w:r>
            <w:r w:rsidRPr="00A147BA">
              <w:rPr>
                <w:rFonts w:ascii="Courier New" w:hAnsi="Courier New"/>
                <w:sz w:val="20"/>
                <w:lang w:val="ru-RU"/>
              </w:rPr>
              <w:t>(~</w:t>
            </w:r>
            <w:r>
              <w:rPr>
                <w:rFonts w:ascii="Courier New" w:hAnsi="Courier New"/>
                <w:sz w:val="20"/>
              </w:rPr>
              <w:t>isnan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col</w:t>
            </w:r>
            <w:r w:rsidRPr="00A147BA">
              <w:rPr>
                <w:rFonts w:ascii="Courier New" w:hAnsi="Courier New"/>
                <w:sz w:val="20"/>
                <w:lang w:val="ru-RU"/>
              </w:rPr>
              <w:t>)));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        </w:t>
            </w:r>
            <w:r>
              <w:rPr>
                <w:rFonts w:ascii="Courier New" w:hAnsi="Courier New"/>
                <w:sz w:val="20"/>
              </w:rPr>
              <w:t>col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isnan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col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)) = </w:t>
            </w:r>
            <w:r>
              <w:rPr>
                <w:rFonts w:ascii="Courier New" w:hAnsi="Courier New"/>
                <w:sz w:val="20"/>
              </w:rPr>
              <w:t>m</w:t>
            </w:r>
            <w:r w:rsidRPr="00A147BA">
              <w:rPr>
                <w:rFonts w:ascii="Courier New" w:hAnsi="Courier New"/>
                <w:sz w:val="20"/>
                <w:lang w:val="ru-RU"/>
              </w:rPr>
              <w:t>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        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(:,</w:t>
            </w:r>
            <w:r>
              <w:rPr>
                <w:rFonts w:ascii="Courier New" w:hAnsi="Courier New"/>
                <w:sz w:val="20"/>
              </w:rPr>
              <w:t>j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) = </w:t>
            </w:r>
            <w:r>
              <w:rPr>
                <w:rFonts w:ascii="Courier New" w:hAnsi="Courier New"/>
                <w:sz w:val="20"/>
              </w:rPr>
              <w:t>col</w:t>
            </w:r>
            <w:r w:rsidRPr="00A147BA">
              <w:rPr>
                <w:rFonts w:ascii="Courier New" w:hAnsi="Courier New"/>
                <w:sz w:val="20"/>
                <w:lang w:val="ru-RU"/>
              </w:rPr>
              <w:t>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    </w:t>
            </w:r>
            <w:r>
              <w:rPr>
                <w:rFonts w:ascii="Courier New" w:hAnsi="Courier New"/>
                <w:sz w:val="20"/>
              </w:rPr>
              <w:t>end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end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>%% 3) Визуализация (</w:t>
            </w:r>
            <w:r>
              <w:rPr>
                <w:rFonts w:ascii="Courier New" w:hAnsi="Courier New"/>
                <w:sz w:val="20"/>
              </w:rPr>
              <w:t>EDA</w:t>
            </w:r>
            <w:r w:rsidRPr="00A147BA">
              <w:rPr>
                <w:rFonts w:ascii="Courier New" w:hAnsi="Courier New"/>
                <w:sz w:val="20"/>
                <w:lang w:val="ru-RU"/>
              </w:rPr>
              <w:t>)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 3.1 </w:t>
            </w:r>
            <w:r>
              <w:rPr>
                <w:rFonts w:ascii="Courier New" w:hAnsi="Courier New"/>
                <w:sz w:val="20"/>
              </w:rPr>
              <w:t>Scatter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двух признаков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figure</w:t>
            </w:r>
            <w:r w:rsidRPr="00A147BA">
              <w:rPr>
                <w:rFonts w:ascii="Courier New" w:hAnsi="Courier New"/>
                <w:sz w:val="20"/>
                <w:lang w:val="ru-RU"/>
              </w:rPr>
              <w:t>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gscatter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(:,1), 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(:,2), 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grid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on</w:t>
            </w:r>
            <w:r w:rsidRPr="00A147BA">
              <w:rPr>
                <w:rFonts w:ascii="Courier New" w:hAnsi="Courier New"/>
                <w:sz w:val="20"/>
                <w:lang w:val="ru-RU"/>
              </w:rPr>
              <w:t>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xlabel</w:t>
            </w:r>
            <w:r w:rsidRPr="00A147BA">
              <w:rPr>
                <w:rFonts w:ascii="Courier New" w:hAnsi="Courier New"/>
                <w:sz w:val="20"/>
                <w:lang w:val="ru-RU"/>
              </w:rPr>
              <w:t>("</w:t>
            </w:r>
            <w:r>
              <w:rPr>
                <w:rFonts w:ascii="Courier New" w:hAnsi="Courier New"/>
                <w:sz w:val="20"/>
              </w:rPr>
              <w:t>Feature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1"); </w:t>
            </w:r>
            <w:r>
              <w:rPr>
                <w:rFonts w:ascii="Courier New" w:hAnsi="Courier New"/>
                <w:sz w:val="20"/>
              </w:rPr>
              <w:t>ylabel</w:t>
            </w:r>
            <w:r w:rsidRPr="00A147BA">
              <w:rPr>
                <w:rFonts w:ascii="Courier New" w:hAnsi="Courier New"/>
                <w:sz w:val="20"/>
                <w:lang w:val="ru-RU"/>
              </w:rPr>
              <w:t>("</w:t>
            </w:r>
            <w:r>
              <w:rPr>
                <w:rFonts w:ascii="Courier New" w:hAnsi="Courier New"/>
                <w:sz w:val="20"/>
              </w:rPr>
              <w:t>Feature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2");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title</w:t>
            </w:r>
            <w:r w:rsidRPr="00A147BA">
              <w:rPr>
                <w:rFonts w:ascii="Courier New" w:hAnsi="Courier New"/>
                <w:sz w:val="20"/>
                <w:lang w:val="ru-RU"/>
              </w:rPr>
              <w:t>("</w:t>
            </w:r>
            <w:r>
              <w:rPr>
                <w:rFonts w:ascii="Courier New" w:hAnsi="Courier New"/>
                <w:sz w:val="20"/>
              </w:rPr>
              <w:t>Scatter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: </w:t>
            </w:r>
            <w:r>
              <w:rPr>
                <w:rFonts w:ascii="Courier New" w:hAnsi="Courier New"/>
                <w:sz w:val="20"/>
              </w:rPr>
              <w:t>Feature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1 </w:t>
            </w:r>
            <w:r>
              <w:rPr>
                <w:rFonts w:ascii="Courier New" w:hAnsi="Courier New"/>
                <w:sz w:val="20"/>
              </w:rPr>
              <w:t>vs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Feature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2");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exportgraphics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gcf</w:t>
            </w:r>
            <w:r w:rsidRPr="00A147BA">
              <w:rPr>
                <w:rFonts w:ascii="Courier New" w:hAnsi="Courier New"/>
                <w:sz w:val="20"/>
                <w:lang w:val="ru-RU"/>
              </w:rPr>
              <w:t>, "</w:t>
            </w:r>
            <w:r>
              <w:rPr>
                <w:rFonts w:ascii="Courier New" w:hAnsi="Courier New"/>
                <w:sz w:val="20"/>
              </w:rPr>
              <w:t>fig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scatter</w:t>
            </w:r>
            <w:r w:rsidRPr="00A147BA">
              <w:rPr>
                <w:rFonts w:ascii="Courier New" w:hAnsi="Courier New"/>
                <w:sz w:val="20"/>
                <w:lang w:val="ru-RU"/>
              </w:rPr>
              <w:t>.</w:t>
            </w:r>
            <w:r>
              <w:rPr>
                <w:rFonts w:ascii="Courier New" w:hAnsi="Courier New"/>
                <w:sz w:val="20"/>
              </w:rPr>
              <w:t>png</w:t>
            </w:r>
            <w:r w:rsidRPr="00A147BA">
              <w:rPr>
                <w:rFonts w:ascii="Courier New" w:hAnsi="Courier New"/>
                <w:sz w:val="20"/>
                <w:lang w:val="ru-RU"/>
              </w:rPr>
              <w:t>", "</w:t>
            </w:r>
            <w:r>
              <w:rPr>
                <w:rFonts w:ascii="Courier New" w:hAnsi="Courier New"/>
                <w:sz w:val="20"/>
              </w:rPr>
              <w:t>Resolution</w:t>
            </w:r>
            <w:r w:rsidRPr="00A147BA">
              <w:rPr>
                <w:rFonts w:ascii="Courier New" w:hAnsi="Courier New"/>
                <w:sz w:val="20"/>
                <w:lang w:val="ru-RU"/>
              </w:rPr>
              <w:t>", 200);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>% 3.2 Гистограмма признака 1 по классам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figure</w:t>
            </w:r>
            <w:r w:rsidRPr="00A147BA">
              <w:rPr>
                <w:rFonts w:ascii="Courier New" w:hAnsi="Courier New"/>
                <w:sz w:val="20"/>
                <w:lang w:val="ru-RU"/>
              </w:rPr>
              <w:t>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histogram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==</w:t>
            </w:r>
            <w:r>
              <w:rPr>
                <w:rFonts w:ascii="Courier New" w:hAnsi="Courier New"/>
                <w:sz w:val="20"/>
              </w:rPr>
              <w:t>categories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)(1),1)); </w:t>
            </w:r>
            <w:r>
              <w:rPr>
                <w:rFonts w:ascii="Courier New" w:hAnsi="Courier New"/>
                <w:sz w:val="20"/>
              </w:rPr>
              <w:t>hold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on</w:t>
            </w:r>
            <w:r w:rsidRPr="00A147BA">
              <w:rPr>
                <w:rFonts w:ascii="Courier New" w:hAnsi="Courier New"/>
                <w:sz w:val="20"/>
                <w:lang w:val="ru-RU"/>
              </w:rPr>
              <w:t>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histogram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==</w:t>
            </w:r>
            <w:r>
              <w:rPr>
                <w:rFonts w:ascii="Courier New" w:hAnsi="Courier New"/>
                <w:sz w:val="20"/>
              </w:rPr>
              <w:t>categories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)(2),1));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legend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string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categories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)(1)), </w:t>
            </w:r>
            <w:r>
              <w:rPr>
                <w:rFonts w:ascii="Courier New" w:hAnsi="Courier New"/>
                <w:sz w:val="20"/>
              </w:rPr>
              <w:t>string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categories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)(2)), "</w:t>
            </w:r>
            <w:r>
              <w:rPr>
                <w:rFonts w:ascii="Courier New" w:hAnsi="Courier New"/>
                <w:sz w:val="20"/>
              </w:rPr>
              <w:t>Location</w:t>
            </w:r>
            <w:r w:rsidRPr="00A147BA">
              <w:rPr>
                <w:rFonts w:ascii="Courier New" w:hAnsi="Courier New"/>
                <w:sz w:val="20"/>
                <w:lang w:val="ru-RU"/>
              </w:rPr>
              <w:t>", "</w:t>
            </w:r>
            <w:r>
              <w:rPr>
                <w:rFonts w:ascii="Courier New" w:hAnsi="Courier New"/>
                <w:sz w:val="20"/>
              </w:rPr>
              <w:t>best</w:t>
            </w:r>
            <w:r w:rsidRPr="00A147BA">
              <w:rPr>
                <w:rFonts w:ascii="Courier New" w:hAnsi="Courier New"/>
                <w:sz w:val="20"/>
                <w:lang w:val="ru-RU"/>
              </w:rPr>
              <w:t>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grid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on</w:t>
            </w:r>
            <w:r w:rsidRPr="00A147BA">
              <w:rPr>
                <w:rFonts w:ascii="Courier New" w:hAnsi="Courier New"/>
                <w:sz w:val="20"/>
                <w:lang w:val="ru-RU"/>
              </w:rPr>
              <w:t>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xlabel</w:t>
            </w:r>
            <w:r w:rsidRPr="00A147BA">
              <w:rPr>
                <w:rFonts w:ascii="Courier New" w:hAnsi="Courier New"/>
                <w:sz w:val="20"/>
                <w:lang w:val="ru-RU"/>
              </w:rPr>
              <w:t>("</w:t>
            </w:r>
            <w:r>
              <w:rPr>
                <w:rFonts w:ascii="Courier New" w:hAnsi="Courier New"/>
                <w:sz w:val="20"/>
              </w:rPr>
              <w:t>Feature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1"); </w:t>
            </w:r>
            <w:r>
              <w:rPr>
                <w:rFonts w:ascii="Courier New" w:hAnsi="Courier New"/>
                <w:sz w:val="20"/>
              </w:rPr>
              <w:t>ylabel</w:t>
            </w:r>
            <w:r w:rsidRPr="00A147BA">
              <w:rPr>
                <w:rFonts w:ascii="Courier New" w:hAnsi="Courier New"/>
                <w:sz w:val="20"/>
                <w:lang w:val="ru-RU"/>
              </w:rPr>
              <w:t>("</w:t>
            </w:r>
            <w:r>
              <w:rPr>
                <w:rFonts w:ascii="Courier New" w:hAnsi="Courier New"/>
                <w:sz w:val="20"/>
              </w:rPr>
              <w:t>Count</w:t>
            </w:r>
            <w:r w:rsidRPr="00A147BA">
              <w:rPr>
                <w:rFonts w:ascii="Courier New" w:hAnsi="Courier New"/>
                <w:sz w:val="20"/>
                <w:lang w:val="ru-RU"/>
              </w:rPr>
              <w:t>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title</w:t>
            </w:r>
            <w:r w:rsidRPr="00A147BA">
              <w:rPr>
                <w:rFonts w:ascii="Courier New" w:hAnsi="Courier New"/>
                <w:sz w:val="20"/>
                <w:lang w:val="ru-RU"/>
              </w:rPr>
              <w:t>("</w:t>
            </w:r>
            <w:r>
              <w:rPr>
                <w:rFonts w:ascii="Courier New" w:hAnsi="Courier New"/>
                <w:sz w:val="20"/>
              </w:rPr>
              <w:t>Histogram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: </w:t>
            </w:r>
            <w:r>
              <w:rPr>
                <w:rFonts w:ascii="Courier New" w:hAnsi="Courier New"/>
                <w:sz w:val="20"/>
              </w:rPr>
              <w:t>Feature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1 </w:t>
            </w:r>
            <w:r>
              <w:rPr>
                <w:rFonts w:ascii="Courier New" w:hAnsi="Courier New"/>
                <w:sz w:val="20"/>
              </w:rPr>
              <w:t>by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class</w:t>
            </w:r>
            <w:r w:rsidRPr="00A147BA">
              <w:rPr>
                <w:rFonts w:ascii="Courier New" w:hAnsi="Courier New"/>
                <w:sz w:val="20"/>
                <w:lang w:val="ru-RU"/>
              </w:rPr>
              <w:t>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exportgraphics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gcf</w:t>
            </w:r>
            <w:r w:rsidRPr="00A147BA">
              <w:rPr>
                <w:rFonts w:ascii="Courier New" w:hAnsi="Courier New"/>
                <w:sz w:val="20"/>
                <w:lang w:val="ru-RU"/>
              </w:rPr>
              <w:t>, "</w:t>
            </w:r>
            <w:r>
              <w:rPr>
                <w:rFonts w:ascii="Courier New" w:hAnsi="Courier New"/>
                <w:sz w:val="20"/>
              </w:rPr>
              <w:t>fig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hist</w:t>
            </w:r>
            <w:r w:rsidRPr="00A147BA">
              <w:rPr>
                <w:rFonts w:ascii="Courier New" w:hAnsi="Courier New"/>
                <w:sz w:val="20"/>
                <w:lang w:val="ru-RU"/>
              </w:rPr>
              <w:t>.</w:t>
            </w:r>
            <w:r>
              <w:rPr>
                <w:rFonts w:ascii="Courier New" w:hAnsi="Courier New"/>
                <w:sz w:val="20"/>
              </w:rPr>
              <w:t>png</w:t>
            </w:r>
            <w:r w:rsidRPr="00A147BA">
              <w:rPr>
                <w:rFonts w:ascii="Courier New" w:hAnsi="Courier New"/>
                <w:sz w:val="20"/>
                <w:lang w:val="ru-RU"/>
              </w:rPr>
              <w:t>", "</w:t>
            </w:r>
            <w:r>
              <w:rPr>
                <w:rFonts w:ascii="Courier New" w:hAnsi="Courier New"/>
                <w:sz w:val="20"/>
              </w:rPr>
              <w:t>Resolution</w:t>
            </w:r>
            <w:r w:rsidRPr="00A147BA">
              <w:rPr>
                <w:rFonts w:ascii="Courier New" w:hAnsi="Courier New"/>
                <w:sz w:val="20"/>
                <w:lang w:val="ru-RU"/>
              </w:rPr>
              <w:t>", 200);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 3.3 </w:t>
            </w:r>
            <w:r>
              <w:rPr>
                <w:rFonts w:ascii="Courier New" w:hAnsi="Courier New"/>
                <w:sz w:val="20"/>
              </w:rPr>
              <w:t>Boxplot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признака 3 по классам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figure</w:t>
            </w:r>
            <w:r w:rsidRPr="00A147BA">
              <w:rPr>
                <w:rFonts w:ascii="Courier New" w:hAnsi="Courier New"/>
                <w:sz w:val="20"/>
                <w:lang w:val="ru-RU"/>
              </w:rPr>
              <w:t>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boxplot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(:,3), 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grid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on</w:t>
            </w:r>
            <w:r w:rsidRPr="00A147BA">
              <w:rPr>
                <w:rFonts w:ascii="Courier New" w:hAnsi="Courier New"/>
                <w:sz w:val="20"/>
                <w:lang w:val="ru-RU"/>
              </w:rPr>
              <w:t>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xlabel</w:t>
            </w:r>
            <w:r w:rsidRPr="00A147BA">
              <w:rPr>
                <w:rFonts w:ascii="Courier New" w:hAnsi="Courier New"/>
                <w:sz w:val="20"/>
                <w:lang w:val="ru-RU"/>
              </w:rPr>
              <w:t>("</w:t>
            </w:r>
            <w:r>
              <w:rPr>
                <w:rFonts w:ascii="Courier New" w:hAnsi="Courier New"/>
                <w:sz w:val="20"/>
              </w:rPr>
              <w:t>Class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"); </w:t>
            </w:r>
            <w:r>
              <w:rPr>
                <w:rFonts w:ascii="Courier New" w:hAnsi="Courier New"/>
                <w:sz w:val="20"/>
              </w:rPr>
              <w:t>ylabel</w:t>
            </w:r>
            <w:r w:rsidRPr="00A147BA">
              <w:rPr>
                <w:rFonts w:ascii="Courier New" w:hAnsi="Courier New"/>
                <w:sz w:val="20"/>
                <w:lang w:val="ru-RU"/>
              </w:rPr>
              <w:t>("</w:t>
            </w:r>
            <w:r>
              <w:rPr>
                <w:rFonts w:ascii="Courier New" w:hAnsi="Courier New"/>
                <w:sz w:val="20"/>
              </w:rPr>
              <w:t>Feature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3");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title</w:t>
            </w:r>
            <w:r w:rsidRPr="00A147BA">
              <w:rPr>
                <w:rFonts w:ascii="Courier New" w:hAnsi="Courier New"/>
                <w:sz w:val="20"/>
                <w:lang w:val="ru-RU"/>
              </w:rPr>
              <w:t>("</w:t>
            </w:r>
            <w:r>
              <w:rPr>
                <w:rFonts w:ascii="Courier New" w:hAnsi="Courier New"/>
                <w:sz w:val="20"/>
              </w:rPr>
              <w:t>Boxplot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: </w:t>
            </w:r>
            <w:r>
              <w:rPr>
                <w:rFonts w:ascii="Courier New" w:hAnsi="Courier New"/>
                <w:sz w:val="20"/>
              </w:rPr>
              <w:t>Feature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3 </w:t>
            </w:r>
            <w:r>
              <w:rPr>
                <w:rFonts w:ascii="Courier New" w:hAnsi="Courier New"/>
                <w:sz w:val="20"/>
              </w:rPr>
              <w:t>by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class</w:t>
            </w:r>
            <w:r w:rsidRPr="00A147BA">
              <w:rPr>
                <w:rFonts w:ascii="Courier New" w:hAnsi="Courier New"/>
                <w:sz w:val="20"/>
                <w:lang w:val="ru-RU"/>
              </w:rPr>
              <w:t>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exportgraphics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gcf</w:t>
            </w:r>
            <w:r w:rsidRPr="00A147BA">
              <w:rPr>
                <w:rFonts w:ascii="Courier New" w:hAnsi="Courier New"/>
                <w:sz w:val="20"/>
                <w:lang w:val="ru-RU"/>
              </w:rPr>
              <w:t>, "</w:t>
            </w:r>
            <w:r>
              <w:rPr>
                <w:rFonts w:ascii="Courier New" w:hAnsi="Courier New"/>
                <w:sz w:val="20"/>
              </w:rPr>
              <w:t>fig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boxplot</w:t>
            </w:r>
            <w:r w:rsidRPr="00A147BA">
              <w:rPr>
                <w:rFonts w:ascii="Courier New" w:hAnsi="Courier New"/>
                <w:sz w:val="20"/>
                <w:lang w:val="ru-RU"/>
              </w:rPr>
              <w:t>.</w:t>
            </w:r>
            <w:r>
              <w:rPr>
                <w:rFonts w:ascii="Courier New" w:hAnsi="Courier New"/>
                <w:sz w:val="20"/>
              </w:rPr>
              <w:t>png</w:t>
            </w:r>
            <w:r w:rsidRPr="00A147BA">
              <w:rPr>
                <w:rFonts w:ascii="Courier New" w:hAnsi="Courier New"/>
                <w:sz w:val="20"/>
                <w:lang w:val="ru-RU"/>
              </w:rPr>
              <w:t>", "</w:t>
            </w:r>
            <w:r>
              <w:rPr>
                <w:rFonts w:ascii="Courier New" w:hAnsi="Courier New"/>
                <w:sz w:val="20"/>
              </w:rPr>
              <w:t>Resolution</w:t>
            </w:r>
            <w:r w:rsidRPr="00A147BA">
              <w:rPr>
                <w:rFonts w:ascii="Courier New" w:hAnsi="Courier New"/>
                <w:sz w:val="20"/>
                <w:lang w:val="ru-RU"/>
              </w:rPr>
              <w:t>", 200);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%% 4) </w:t>
            </w:r>
            <w:r>
              <w:rPr>
                <w:rFonts w:ascii="Courier New" w:hAnsi="Courier New"/>
                <w:sz w:val="20"/>
              </w:rPr>
              <w:t>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>/</w:t>
            </w:r>
            <w:r>
              <w:rPr>
                <w:rFonts w:ascii="Courier New" w:hAnsi="Courier New"/>
                <w:sz w:val="20"/>
              </w:rPr>
              <w:t>Test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split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(стратифицировано)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cv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</w:t>
            </w:r>
            <w:r>
              <w:rPr>
                <w:rFonts w:ascii="Courier New" w:hAnsi="Courier New"/>
                <w:sz w:val="20"/>
              </w:rPr>
              <w:t>cvpartition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, "</w:t>
            </w:r>
            <w:r>
              <w:rPr>
                <w:rFonts w:ascii="Courier New" w:hAnsi="Courier New"/>
                <w:sz w:val="20"/>
              </w:rPr>
              <w:t>Holdout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", 0.2);   % 80/20, </w:t>
            </w:r>
            <w:r>
              <w:rPr>
                <w:rFonts w:ascii="Courier New" w:hAnsi="Courier New"/>
                <w:sz w:val="20"/>
              </w:rPr>
              <w:t>stratified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for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categorical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idxTrain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</w:t>
            </w:r>
            <w:r>
              <w:rPr>
                <w:rFonts w:ascii="Courier New" w:hAnsi="Courier New"/>
                <w:sz w:val="20"/>
              </w:rPr>
              <w:t>training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cv</w:t>
            </w:r>
            <w:r w:rsidRPr="00A147BA">
              <w:rPr>
                <w:rFonts w:ascii="Courier New" w:hAnsi="Courier New"/>
                <w:sz w:val="20"/>
                <w:lang w:val="ru-RU"/>
              </w:rPr>
              <w:t>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idxTest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 = </w:t>
            </w:r>
            <w:r>
              <w:rPr>
                <w:rFonts w:ascii="Courier New" w:hAnsi="Courier New"/>
                <w:sz w:val="20"/>
              </w:rPr>
              <w:t>test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cv</w:t>
            </w:r>
            <w:r w:rsidRPr="00A147BA">
              <w:rPr>
                <w:rFonts w:ascii="Courier New" w:hAnsi="Courier New"/>
                <w:sz w:val="20"/>
                <w:lang w:val="ru-RU"/>
              </w:rPr>
              <w:t>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idxTrain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>,:);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idxTrain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>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test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 = 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idxTest</w:t>
            </w:r>
            <w:r w:rsidRPr="00A147BA">
              <w:rPr>
                <w:rFonts w:ascii="Courier New" w:hAnsi="Courier New"/>
                <w:sz w:val="20"/>
                <w:lang w:val="ru-RU"/>
              </w:rPr>
              <w:t>,:);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test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 = 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idxTest</w:t>
            </w:r>
            <w:r w:rsidRPr="00A147BA">
              <w:rPr>
                <w:rFonts w:ascii="Courier New" w:hAnsi="Courier New"/>
                <w:sz w:val="20"/>
                <w:lang w:val="ru-RU"/>
              </w:rPr>
              <w:t>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disp</w:t>
            </w:r>
            <w:r w:rsidRPr="00A147BA">
              <w:rPr>
                <w:rFonts w:ascii="Courier New" w:hAnsi="Courier New"/>
                <w:sz w:val="20"/>
                <w:lang w:val="ru-RU"/>
              </w:rPr>
              <w:t>("</w:t>
            </w:r>
            <w:r>
              <w:rPr>
                <w:rFonts w:ascii="Courier New" w:hAnsi="Courier New"/>
                <w:sz w:val="20"/>
              </w:rPr>
              <w:t>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counts</w:t>
            </w:r>
            <w:r w:rsidRPr="00A147BA">
              <w:rPr>
                <w:rFonts w:ascii="Courier New" w:hAnsi="Courier New"/>
                <w:sz w:val="20"/>
                <w:lang w:val="ru-RU"/>
              </w:rPr>
              <w:t>:");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disp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countcats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>));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disp</w:t>
            </w:r>
            <w:r w:rsidRPr="00A147BA">
              <w:rPr>
                <w:rFonts w:ascii="Courier New" w:hAnsi="Courier New"/>
                <w:sz w:val="20"/>
                <w:lang w:val="ru-RU"/>
              </w:rPr>
              <w:t>("</w:t>
            </w:r>
            <w:r>
              <w:rPr>
                <w:rFonts w:ascii="Courier New" w:hAnsi="Courier New"/>
                <w:sz w:val="20"/>
              </w:rPr>
              <w:t>Test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</w:t>
            </w:r>
            <w:r>
              <w:rPr>
                <w:rFonts w:ascii="Courier New" w:hAnsi="Courier New"/>
                <w:sz w:val="20"/>
              </w:rPr>
              <w:t>counts</w:t>
            </w:r>
            <w:r w:rsidRPr="00A147BA">
              <w:rPr>
                <w:rFonts w:ascii="Courier New" w:hAnsi="Courier New"/>
                <w:sz w:val="20"/>
                <w:lang w:val="ru-RU"/>
              </w:rPr>
              <w:t>:");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disp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countcats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test</w:t>
            </w:r>
            <w:r w:rsidRPr="00A147BA">
              <w:rPr>
                <w:rFonts w:ascii="Courier New" w:hAnsi="Courier New"/>
                <w:sz w:val="20"/>
                <w:lang w:val="ru-RU"/>
              </w:rPr>
              <w:t>));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%% (Бонус) Нормализация по </w:t>
            </w:r>
            <w:r>
              <w:rPr>
                <w:rFonts w:ascii="Courier New" w:hAnsi="Courier New"/>
                <w:sz w:val="20"/>
              </w:rPr>
              <w:t>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и применение к </w:t>
            </w:r>
            <w:r>
              <w:rPr>
                <w:rFonts w:ascii="Courier New" w:hAnsi="Courier New"/>
                <w:sz w:val="20"/>
              </w:rPr>
              <w:t>test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lastRenderedPageBreak/>
              <w:t>% [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z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, </w:t>
            </w:r>
            <w:r>
              <w:rPr>
                <w:rFonts w:ascii="Courier New" w:hAnsi="Courier New"/>
                <w:sz w:val="20"/>
              </w:rPr>
              <w:t>mu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, </w:t>
            </w:r>
            <w:r>
              <w:rPr>
                <w:rFonts w:ascii="Courier New" w:hAnsi="Courier New"/>
                <w:sz w:val="20"/>
              </w:rPr>
              <w:t>sigma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] = </w:t>
            </w:r>
            <w:r>
              <w:rPr>
                <w:rFonts w:ascii="Courier New" w:hAnsi="Courier New"/>
                <w:sz w:val="20"/>
              </w:rPr>
              <w:t>zscore</w:t>
            </w:r>
            <w:r w:rsidRPr="00A147BA">
              <w:rPr>
                <w:rFonts w:ascii="Courier New" w:hAnsi="Courier New"/>
                <w:sz w:val="20"/>
                <w:lang w:val="ru-RU"/>
              </w:rPr>
              <w:t>(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>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 xml:space="preserve">% 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test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z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= (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test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- </w:t>
            </w:r>
            <w:r>
              <w:rPr>
                <w:rFonts w:ascii="Courier New" w:hAnsi="Courier New"/>
                <w:sz w:val="20"/>
              </w:rPr>
              <w:t>mu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) ./ </w:t>
            </w:r>
            <w:r>
              <w:rPr>
                <w:rFonts w:ascii="Courier New" w:hAnsi="Courier New"/>
                <w:sz w:val="20"/>
              </w:rPr>
              <w:t>sigma</w:t>
            </w:r>
            <w:r w:rsidRPr="00A147BA">
              <w:rPr>
                <w:rFonts w:ascii="Courier New" w:hAnsi="Courier New"/>
                <w:sz w:val="20"/>
                <w:lang w:val="ru-RU"/>
              </w:rPr>
              <w:t>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  <w:t>%% 5) Сохранение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save</w:t>
            </w:r>
            <w:r w:rsidRPr="00A147BA">
              <w:rPr>
                <w:rFonts w:ascii="Courier New" w:hAnsi="Courier New"/>
                <w:sz w:val="20"/>
                <w:lang w:val="ru-RU"/>
              </w:rPr>
              <w:t>("</w:t>
            </w:r>
            <w:r>
              <w:rPr>
                <w:rFonts w:ascii="Courier New" w:hAnsi="Courier New"/>
                <w:sz w:val="20"/>
              </w:rPr>
              <w:t>dataset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split</w:t>
            </w:r>
            <w:r w:rsidRPr="00A147BA">
              <w:rPr>
                <w:rFonts w:ascii="Courier New" w:hAnsi="Courier New"/>
                <w:sz w:val="20"/>
                <w:lang w:val="ru-RU"/>
              </w:rPr>
              <w:t>.</w:t>
            </w:r>
            <w:r>
              <w:rPr>
                <w:rFonts w:ascii="Courier New" w:hAnsi="Courier New"/>
                <w:sz w:val="20"/>
              </w:rPr>
              <w:t>mat</w:t>
            </w:r>
            <w:r w:rsidRPr="00A147BA">
              <w:rPr>
                <w:rFonts w:ascii="Courier New" w:hAnsi="Courier New"/>
                <w:sz w:val="20"/>
                <w:lang w:val="ru-RU"/>
              </w:rPr>
              <w:t>", "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>", "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train</w:t>
            </w:r>
            <w:r w:rsidRPr="00A147BA">
              <w:rPr>
                <w:rFonts w:ascii="Courier New" w:hAnsi="Courier New"/>
                <w:sz w:val="20"/>
                <w:lang w:val="ru-RU"/>
              </w:rPr>
              <w:t>", "</w:t>
            </w:r>
            <w:r>
              <w:rPr>
                <w:rFonts w:ascii="Courier New" w:hAnsi="Courier New"/>
                <w:sz w:val="20"/>
              </w:rPr>
              <w:t>X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test</w:t>
            </w:r>
            <w:r w:rsidRPr="00A147BA">
              <w:rPr>
                <w:rFonts w:ascii="Courier New" w:hAnsi="Courier New"/>
                <w:sz w:val="20"/>
                <w:lang w:val="ru-RU"/>
              </w:rPr>
              <w:t>", "</w:t>
            </w:r>
            <w:r>
              <w:rPr>
                <w:rFonts w:ascii="Courier New" w:hAnsi="Courier New"/>
                <w:sz w:val="20"/>
              </w:rPr>
              <w:t>y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test</w:t>
            </w:r>
            <w:r w:rsidRPr="00A147BA">
              <w:rPr>
                <w:rFonts w:ascii="Courier New" w:hAnsi="Courier New"/>
                <w:sz w:val="20"/>
                <w:lang w:val="ru-RU"/>
              </w:rPr>
              <w:t>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  <w:r>
              <w:rPr>
                <w:rFonts w:ascii="Courier New" w:hAnsi="Courier New"/>
                <w:sz w:val="20"/>
              </w:rPr>
              <w:t>disp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("Готово: </w:t>
            </w:r>
            <w:r>
              <w:rPr>
                <w:rFonts w:ascii="Courier New" w:hAnsi="Courier New"/>
                <w:sz w:val="20"/>
              </w:rPr>
              <w:t>dataset</w:t>
            </w:r>
            <w:r w:rsidRPr="00A147BA">
              <w:rPr>
                <w:rFonts w:ascii="Courier New" w:hAnsi="Courier New"/>
                <w:sz w:val="20"/>
                <w:lang w:val="ru-RU"/>
              </w:rPr>
              <w:t>_</w:t>
            </w:r>
            <w:r>
              <w:rPr>
                <w:rFonts w:ascii="Courier New" w:hAnsi="Courier New"/>
                <w:sz w:val="20"/>
              </w:rPr>
              <w:t>split</w:t>
            </w:r>
            <w:r w:rsidRPr="00A147BA">
              <w:rPr>
                <w:rFonts w:ascii="Courier New" w:hAnsi="Courier New"/>
                <w:sz w:val="20"/>
                <w:lang w:val="ru-RU"/>
              </w:rPr>
              <w:t>.</w:t>
            </w:r>
            <w:r>
              <w:rPr>
                <w:rFonts w:ascii="Courier New" w:hAnsi="Courier New"/>
                <w:sz w:val="20"/>
              </w:rPr>
              <w:t>mat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и графики *.</w:t>
            </w:r>
            <w:r>
              <w:rPr>
                <w:rFonts w:ascii="Courier New" w:hAnsi="Courier New"/>
                <w:sz w:val="20"/>
              </w:rPr>
              <w:t>png</w:t>
            </w:r>
            <w:r w:rsidRPr="00A147BA">
              <w:rPr>
                <w:rFonts w:ascii="Courier New" w:hAnsi="Courier New"/>
                <w:sz w:val="20"/>
                <w:lang w:val="ru-RU"/>
              </w:rPr>
              <w:t xml:space="preserve"> сохранены.");</w:t>
            </w:r>
            <w:r w:rsidRPr="00A147BA">
              <w:rPr>
                <w:rFonts w:ascii="Courier New" w:hAnsi="Courier New"/>
                <w:sz w:val="20"/>
                <w:lang w:val="ru-RU"/>
              </w:rPr>
              <w:br/>
            </w:r>
          </w:p>
        </w:tc>
      </w:tr>
    </w:tbl>
    <w:p w:rsidR="00E95DB3" w:rsidRPr="00A147BA" w:rsidRDefault="00E95DB3">
      <w:pPr>
        <w:rPr>
          <w:lang w:val="ru-RU"/>
        </w:rPr>
      </w:pPr>
    </w:p>
    <w:p w:rsidR="00E95DB3" w:rsidRDefault="00000000">
      <w:pPr>
        <w:pStyle w:val="21"/>
      </w:pPr>
      <w:r>
        <w:t>Примечания</w:t>
      </w:r>
    </w:p>
    <w:p w:rsidR="00E95DB3" w:rsidRPr="00A147BA" w:rsidRDefault="00000000">
      <w:pPr>
        <w:pStyle w:val="a0"/>
        <w:rPr>
          <w:lang w:val="ru-RU"/>
        </w:rPr>
      </w:pPr>
      <w:r w:rsidRPr="00A147BA">
        <w:rPr>
          <w:lang w:val="ru-RU"/>
        </w:rPr>
        <w:t xml:space="preserve">Если классов больше двух, для гистограмм и легенды используйте цикл по </w:t>
      </w:r>
      <w:r>
        <w:t>categories</w:t>
      </w:r>
      <w:r w:rsidRPr="00A147BA">
        <w:rPr>
          <w:lang w:val="ru-RU"/>
        </w:rPr>
        <w:t>(</w:t>
      </w:r>
      <w:r>
        <w:t>y</w:t>
      </w:r>
      <w:r w:rsidRPr="00A147BA">
        <w:rPr>
          <w:lang w:val="ru-RU"/>
        </w:rPr>
        <w:t>).</w:t>
      </w:r>
    </w:p>
    <w:p w:rsidR="00E95DB3" w:rsidRPr="00A147BA" w:rsidRDefault="00000000">
      <w:pPr>
        <w:pStyle w:val="a0"/>
        <w:rPr>
          <w:lang w:val="ru-RU"/>
        </w:rPr>
      </w:pPr>
      <w:r w:rsidRPr="00A147BA">
        <w:rPr>
          <w:lang w:val="ru-RU"/>
        </w:rPr>
        <w:t>Если данные в виде таблицы (</w:t>
      </w:r>
      <w:r>
        <w:t>table</w:t>
      </w:r>
      <w:r w:rsidRPr="00A147BA">
        <w:rPr>
          <w:lang w:val="ru-RU"/>
        </w:rPr>
        <w:t xml:space="preserve">), преобразуйте признаки в матрицу: </w:t>
      </w:r>
      <w:r>
        <w:t>X</w:t>
      </w:r>
      <w:r w:rsidRPr="00A147BA">
        <w:rPr>
          <w:lang w:val="ru-RU"/>
        </w:rPr>
        <w:t xml:space="preserve"> = </w:t>
      </w:r>
      <w:r>
        <w:t>table</w:t>
      </w:r>
      <w:r w:rsidRPr="00A147BA">
        <w:rPr>
          <w:lang w:val="ru-RU"/>
        </w:rPr>
        <w:t>2</w:t>
      </w:r>
      <w:proofErr w:type="gramStart"/>
      <w:r>
        <w:t>array</w:t>
      </w:r>
      <w:r w:rsidRPr="00A147BA">
        <w:rPr>
          <w:lang w:val="ru-RU"/>
        </w:rPr>
        <w:t>(</w:t>
      </w:r>
      <w:proofErr w:type="gramEnd"/>
      <w:r>
        <w:t>Xtbl</w:t>
      </w:r>
      <w:r w:rsidRPr="00A147BA">
        <w:rPr>
          <w:lang w:val="ru-RU"/>
        </w:rPr>
        <w:t>).</w:t>
      </w:r>
    </w:p>
    <w:p w:rsidR="00E95DB3" w:rsidRPr="00A147BA" w:rsidRDefault="00000000">
      <w:pPr>
        <w:pStyle w:val="a0"/>
        <w:rPr>
          <w:lang w:val="ru-RU"/>
        </w:rPr>
      </w:pPr>
      <w:r w:rsidRPr="00A147BA">
        <w:rPr>
          <w:lang w:val="ru-RU"/>
        </w:rPr>
        <w:t xml:space="preserve">Для сохранения графиков допускается использовать </w:t>
      </w:r>
      <w:proofErr w:type="gramStart"/>
      <w:r>
        <w:t>saveas</w:t>
      </w:r>
      <w:r w:rsidRPr="00A147BA">
        <w:rPr>
          <w:lang w:val="ru-RU"/>
        </w:rPr>
        <w:t>(</w:t>
      </w:r>
      <w:proofErr w:type="gramEnd"/>
      <w:r>
        <w:t>gcf</w:t>
      </w:r>
      <w:r w:rsidRPr="00A147BA">
        <w:rPr>
          <w:lang w:val="ru-RU"/>
        </w:rPr>
        <w:t xml:space="preserve">, ...) или </w:t>
      </w:r>
      <w:proofErr w:type="gramStart"/>
      <w:r>
        <w:t>exportgraphics</w:t>
      </w:r>
      <w:r w:rsidRPr="00A147BA">
        <w:rPr>
          <w:lang w:val="ru-RU"/>
        </w:rPr>
        <w:t>(</w:t>
      </w:r>
      <w:proofErr w:type="gramEnd"/>
      <w:r>
        <w:t>gcf</w:t>
      </w:r>
      <w:r w:rsidRPr="00A147BA">
        <w:rPr>
          <w:lang w:val="ru-RU"/>
        </w:rPr>
        <w:t>, ...).</w:t>
      </w:r>
    </w:p>
    <w:p w:rsidR="00E95DB3" w:rsidRPr="00A147BA" w:rsidRDefault="00000000">
      <w:pPr>
        <w:pStyle w:val="a0"/>
        <w:rPr>
          <w:lang w:val="ru-RU"/>
        </w:rPr>
      </w:pPr>
      <w:r w:rsidRPr="00A147BA">
        <w:rPr>
          <w:lang w:val="ru-RU"/>
        </w:rPr>
        <w:t xml:space="preserve">В отчете обязательно укажите выбранный датасет, способ обработки пропусков и доли классов в </w:t>
      </w:r>
      <w:r>
        <w:t>train</w:t>
      </w:r>
      <w:r w:rsidRPr="00A147BA">
        <w:rPr>
          <w:lang w:val="ru-RU"/>
        </w:rPr>
        <w:t>/</w:t>
      </w:r>
      <w:r>
        <w:t>test</w:t>
      </w:r>
      <w:r w:rsidRPr="00A147BA">
        <w:rPr>
          <w:lang w:val="ru-RU"/>
        </w:rPr>
        <w:t>.</w:t>
      </w:r>
    </w:p>
    <w:p w:rsidR="00E95DB3" w:rsidRDefault="00000000">
      <w:pPr>
        <w:jc w:val="center"/>
      </w:pPr>
      <w:r>
        <w:rPr>
          <w:b/>
        </w:rPr>
        <w:t>Конец задания.</w:t>
      </w:r>
    </w:p>
    <w:sectPr w:rsidR="00E95DB3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0597555">
    <w:abstractNumId w:val="8"/>
  </w:num>
  <w:num w:numId="2" w16cid:durableId="815606096">
    <w:abstractNumId w:val="6"/>
  </w:num>
  <w:num w:numId="3" w16cid:durableId="673609327">
    <w:abstractNumId w:val="5"/>
  </w:num>
  <w:num w:numId="4" w16cid:durableId="1951352909">
    <w:abstractNumId w:val="4"/>
  </w:num>
  <w:num w:numId="5" w16cid:durableId="718164692">
    <w:abstractNumId w:val="7"/>
  </w:num>
  <w:num w:numId="6" w16cid:durableId="1249041">
    <w:abstractNumId w:val="3"/>
  </w:num>
  <w:num w:numId="7" w16cid:durableId="43531863">
    <w:abstractNumId w:val="2"/>
  </w:num>
  <w:num w:numId="8" w16cid:durableId="832796438">
    <w:abstractNumId w:val="1"/>
  </w:num>
  <w:num w:numId="9" w16cid:durableId="162214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A147BA"/>
    <w:rsid w:val="00AA1D8D"/>
    <w:rsid w:val="00B47730"/>
    <w:rsid w:val="00CB0664"/>
    <w:rsid w:val="00E95D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F5775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2026-01-10T14:26:00Z</dcterms:created>
  <dcterms:modified xsi:type="dcterms:W3CDTF">2026-01-10T14:26:00Z</dcterms:modified>
  <cp:category/>
</cp:coreProperties>
</file>